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[Company/Charity Name]</w:t>
      </w:r>
    </w:p>
    <w:p>
      <w:r>
        <w:t>Board Meeting Minutes</w:t>
      </w:r>
    </w:p>
    <w:p/>
    <w:p>
      <w:r>
        <w:t>Date: [Insert Date]</w:t>
      </w:r>
    </w:p>
    <w:p>
      <w:r>
        <w:t>Time: [Insert Time]</w:t>
      </w:r>
    </w:p>
    <w:p>
      <w:r>
        <w:t>Location: [Insert Location or Virtual Platform]</w:t>
      </w:r>
    </w:p>
    <w:p/>
    <w:p>
      <w:r>
        <w:t>Attendees:</w:t>
      </w:r>
    </w:p>
    <w:p>
      <w:r>
        <w:t>- [Name 1]</w:t>
      </w:r>
    </w:p>
    <w:p>
      <w:r>
        <w:t>- [Name 2]</w:t>
      </w:r>
    </w:p>
    <w:p>
      <w:r>
        <w:t>- [Name 3]</w:t>
      </w:r>
    </w:p>
    <w:p/>
    <w:p>
      <w:r>
        <w:t>Apologies:</w:t>
      </w:r>
    </w:p>
    <w:p>
      <w:r>
        <w:t>- [Name(s)]</w:t>
      </w:r>
    </w:p>
    <w:p/>
    <w:p>
      <w:r>
        <w:t>1. Welcome and Quorum Confirmation</w:t>
      </w:r>
    </w:p>
    <w:p>
      <w:r>
        <w:t>The Chair opened the meeting and confirmed quorum.</w:t>
      </w:r>
    </w:p>
    <w:p/>
    <w:p>
      <w:r>
        <w:t>2. Approval of Previous Minutes</w:t>
      </w:r>
    </w:p>
    <w:p>
      <w:r>
        <w:t>The minutes from the meeting held on [Previous Date] were approved.</w:t>
      </w:r>
    </w:p>
    <w:p/>
    <w:p>
      <w:r>
        <w:t>3. [Agenda Item Title]</w:t>
      </w:r>
    </w:p>
    <w:p>
      <w:r>
        <w:t>Discussion:</w:t>
      </w:r>
    </w:p>
    <w:p>
      <w:r>
        <w:t>Decision:</w:t>
      </w:r>
    </w:p>
    <w:p>
      <w:r>
        <w:t>Action Points:</w:t>
      </w:r>
    </w:p>
    <w:p/>
    <w:p>
      <w:r>
        <w:t>4. [Next Agenda Item Title]</w:t>
      </w:r>
    </w:p>
    <w:p>
      <w:r>
        <w:t>Discussion:</w:t>
      </w:r>
    </w:p>
    <w:p>
      <w:r>
        <w:t>Decision:</w:t>
      </w:r>
    </w:p>
    <w:p>
      <w:r>
        <w:t>Action Points:</w:t>
      </w:r>
    </w:p>
    <w:p/>
    <w:p>
      <w:r>
        <w:t>5. Any Other Business (AOB)</w:t>
      </w:r>
    </w:p>
    <w:p>
      <w:r>
        <w:t>[Details]</w:t>
      </w:r>
    </w:p>
    <w:p/>
    <w:p>
      <w:r>
        <w:t>6. Date of Next Meeting</w:t>
      </w:r>
    </w:p>
    <w:p>
      <w:r>
        <w:t>[Insert Date &amp; Time]</w:t>
      </w:r>
    </w:p>
    <w:p/>
    <w:p>
      <w:r>
        <w:t>Meeting Closed: [Insert Time]</w:t>
      </w:r>
    </w:p>
    <w:p/>
    <w:p>
      <w:r>
        <w:t>Approved by: ______________________ (Chair)</w:t>
      </w:r>
    </w:p>
    <w:p>
      <w:r>
        <w:t>Date: 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