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UK Board Meeting Agenda Template</w:t>
      </w:r>
    </w:p>
    <w:p>
      <w:r>
        <w:t>Organization Name: [Insert Name]</w:t>
      </w:r>
    </w:p>
    <w:p>
      <w:r>
        <w:t>Date: [Insert Date]</w:t>
      </w:r>
    </w:p>
    <w:p>
      <w:r>
        <w:t>Time: [Insert Start - End Time]</w:t>
      </w:r>
    </w:p>
    <w:p>
      <w:r>
        <w:t>Location: [Insert Address or Virtual Meeting Link]</w:t>
      </w:r>
    </w:p>
    <w:p>
      <w:r>
        <w:t>Meeting Chair: [Insert Name]</w:t>
      </w:r>
    </w:p>
    <w:p/>
    <w:p>
      <w:r>
        <w:t>1. Welcome and Apologies</w:t>
      </w:r>
    </w:p>
    <w:p>
      <w:r>
        <w:t>2. Declaration of Interests</w:t>
      </w:r>
    </w:p>
    <w:p>
      <w:r>
        <w:t>3. Approval of Previous Minutes</w:t>
      </w:r>
    </w:p>
    <w:p>
      <w:r>
        <w:t>4. Matters Arising</w:t>
      </w:r>
    </w:p>
    <w:p>
      <w:r>
        <w:t>5. Chair's Report</w:t>
      </w:r>
    </w:p>
    <w:p>
      <w:r>
        <w:t>6. CEO/Executive Report</w:t>
      </w:r>
    </w:p>
    <w:p>
      <w:r>
        <w:t>7. Financial Report and Budget Review</w:t>
      </w:r>
    </w:p>
    <w:p>
      <w:r>
        <w:t>8. Compliance and Risk Update</w:t>
      </w:r>
    </w:p>
    <w:p>
      <w:r>
        <w:t>9. Strategic Discussion Items</w:t>
      </w:r>
    </w:p>
    <w:p>
      <w:r>
        <w:t>10. Decisions and Resolutions</w:t>
      </w:r>
    </w:p>
    <w:p>
      <w:r>
        <w:t>11. Any Other Business (AOB)</w:t>
      </w:r>
    </w:p>
    <w:p>
      <w:r>
        <w:t>12. Schedule Next Meeting</w:t>
      </w:r>
    </w:p>
    <w:p>
      <w:r>
        <w:t>13.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